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3E92" w:rsidRPr="003F5DE0" w:rsidRDefault="00000000" w:rsidP="003F5DE0">
      <w:pPr>
        <w:pStyle w:val="1"/>
        <w:jc w:val="center"/>
        <w:rPr>
          <w:lang w:val="ru-RU"/>
        </w:rPr>
      </w:pPr>
      <w:r w:rsidRPr="003F5DE0">
        <w:rPr>
          <w:lang w:val="ru-RU"/>
        </w:rPr>
        <w:t>Семинарское задание 10 (</w:t>
      </w:r>
      <w:r>
        <w:t>MATLAB</w:t>
      </w:r>
      <w:r w:rsidRPr="003F5DE0">
        <w:rPr>
          <w:lang w:val="ru-RU"/>
        </w:rPr>
        <w:t>)</w:t>
      </w:r>
    </w:p>
    <w:p w:rsidR="00FC3E92" w:rsidRPr="003F5DE0" w:rsidRDefault="00000000">
      <w:pPr>
        <w:rPr>
          <w:lang w:val="ru-RU"/>
        </w:rPr>
      </w:pPr>
      <w:r w:rsidRPr="003F5DE0">
        <w:rPr>
          <w:lang w:val="ru-RU"/>
        </w:rPr>
        <w:t>Тема: Сдвиг распределений (</w:t>
      </w:r>
      <w:r>
        <w:t>domain</w:t>
      </w:r>
      <w:r w:rsidRPr="003F5DE0">
        <w:rPr>
          <w:lang w:val="ru-RU"/>
        </w:rPr>
        <w:t xml:space="preserve"> </w:t>
      </w:r>
      <w:r>
        <w:t>shift</w:t>
      </w:r>
      <w:r w:rsidRPr="003F5DE0">
        <w:rPr>
          <w:lang w:val="ru-RU"/>
        </w:rPr>
        <w:t xml:space="preserve">): модель обучена в </w:t>
      </w:r>
      <w:r>
        <w:t>cloud</w:t>
      </w:r>
      <w:r w:rsidRPr="003F5DE0">
        <w:rPr>
          <w:lang w:val="ru-RU"/>
        </w:rPr>
        <w:t xml:space="preserve">, работает на </w:t>
      </w:r>
      <w:r>
        <w:t>edge</w:t>
      </w:r>
      <w:r w:rsidRPr="003F5DE0">
        <w:rPr>
          <w:lang w:val="ru-RU"/>
        </w:rPr>
        <w:t>.</w:t>
      </w:r>
    </w:p>
    <w:p w:rsidR="00FC3E92" w:rsidRPr="003F5DE0" w:rsidRDefault="00000000">
      <w:pPr>
        <w:pStyle w:val="21"/>
        <w:rPr>
          <w:lang w:val="ru-RU"/>
        </w:rPr>
      </w:pPr>
      <w:r w:rsidRPr="003F5DE0">
        <w:rPr>
          <w:lang w:val="ru-RU"/>
        </w:rPr>
        <w:t>Цель</w:t>
      </w:r>
    </w:p>
    <w:p w:rsidR="00FC3E92" w:rsidRPr="003F5DE0" w:rsidRDefault="00000000">
      <w:pPr>
        <w:rPr>
          <w:lang w:val="ru-RU"/>
        </w:rPr>
      </w:pPr>
      <w:r w:rsidRPr="003F5DE0">
        <w:rPr>
          <w:lang w:val="ru-RU"/>
        </w:rPr>
        <w:t xml:space="preserve">Освоить инженерный цикл работы с </w:t>
      </w:r>
      <w:r>
        <w:t>domain</w:t>
      </w:r>
      <w:r w:rsidRPr="003F5DE0">
        <w:rPr>
          <w:lang w:val="ru-RU"/>
        </w:rPr>
        <w:t xml:space="preserve"> </w:t>
      </w:r>
      <w:r>
        <w:t>shift</w:t>
      </w:r>
      <w:r w:rsidRPr="003F5DE0">
        <w:rPr>
          <w:lang w:val="ru-RU"/>
        </w:rPr>
        <w:t xml:space="preserve"> при переносе модели из облака на </w:t>
      </w:r>
      <w:r>
        <w:t>edge</w:t>
      </w:r>
      <w:r w:rsidRPr="003F5DE0">
        <w:rPr>
          <w:lang w:val="ru-RU"/>
        </w:rPr>
        <w:t>‑устройства:</w:t>
      </w:r>
      <w:r w:rsidRPr="003F5DE0">
        <w:rPr>
          <w:lang w:val="ru-RU"/>
        </w:rPr>
        <w:br/>
        <w:t>• обнаружение сдвига распределений по признакам и по предсказаниям,</w:t>
      </w:r>
      <w:r w:rsidRPr="003F5DE0">
        <w:rPr>
          <w:lang w:val="ru-RU"/>
        </w:rPr>
        <w:br/>
        <w:t>• оценка деградации качества (</w:t>
      </w:r>
      <w:r>
        <w:t>offline</w:t>
      </w:r>
      <w:r w:rsidRPr="003F5DE0">
        <w:rPr>
          <w:lang w:val="ru-RU"/>
        </w:rPr>
        <w:t>, при наличии меток),</w:t>
      </w:r>
      <w:r w:rsidRPr="003F5DE0">
        <w:rPr>
          <w:lang w:val="ru-RU"/>
        </w:rPr>
        <w:br/>
        <w:t xml:space="preserve">• применение лёгких методов адаптации, которые реально выполнить на </w:t>
      </w:r>
      <w:r>
        <w:t>edge</w:t>
      </w:r>
      <w:r w:rsidRPr="003F5DE0">
        <w:rPr>
          <w:lang w:val="ru-RU"/>
        </w:rPr>
        <w:t>:</w:t>
      </w:r>
      <w:r w:rsidRPr="003F5DE0">
        <w:rPr>
          <w:lang w:val="ru-RU"/>
        </w:rPr>
        <w:br/>
        <w:t xml:space="preserve">  – выравнивание признаков (</w:t>
      </w:r>
      <w:r>
        <w:t>mean</w:t>
      </w:r>
      <w:r w:rsidRPr="003F5DE0">
        <w:rPr>
          <w:lang w:val="ru-RU"/>
        </w:rPr>
        <w:t>/</w:t>
      </w:r>
      <w:r>
        <w:t>variance</w:t>
      </w:r>
      <w:r w:rsidRPr="003F5DE0">
        <w:rPr>
          <w:lang w:val="ru-RU"/>
        </w:rPr>
        <w:t xml:space="preserve"> </w:t>
      </w:r>
      <w:r>
        <w:t>matching</w:t>
      </w:r>
      <w:r w:rsidRPr="003F5DE0">
        <w:rPr>
          <w:lang w:val="ru-RU"/>
        </w:rPr>
        <w:t>),</w:t>
      </w:r>
      <w:r w:rsidRPr="003F5DE0">
        <w:rPr>
          <w:lang w:val="ru-RU"/>
        </w:rPr>
        <w:br/>
        <w:t xml:space="preserve">  – подбор порога по небольшому “</w:t>
      </w:r>
      <w:r>
        <w:t>canary</w:t>
      </w:r>
      <w:r w:rsidRPr="003F5DE0">
        <w:rPr>
          <w:lang w:val="ru-RU"/>
        </w:rPr>
        <w:t>” набору с метками (опционально).</w:t>
      </w:r>
    </w:p>
    <w:p w:rsidR="00FC3E92" w:rsidRPr="003F5DE0" w:rsidRDefault="00000000">
      <w:pPr>
        <w:pStyle w:val="21"/>
        <w:rPr>
          <w:lang w:val="ru-RU"/>
        </w:rPr>
      </w:pPr>
      <w:r w:rsidRPr="003F5DE0">
        <w:rPr>
          <w:lang w:val="ru-RU"/>
        </w:rPr>
        <w:t>Контекст задачи</w:t>
      </w:r>
    </w:p>
    <w:p w:rsidR="00FC3E92" w:rsidRPr="003F5DE0" w:rsidRDefault="00000000">
      <w:pPr>
        <w:rPr>
          <w:lang w:val="ru-RU"/>
        </w:rPr>
      </w:pPr>
      <w:r w:rsidRPr="003F5DE0">
        <w:rPr>
          <w:lang w:val="ru-RU"/>
        </w:rPr>
        <w:t>В облаке обучена модель распознавания аварийных режимов по телеметрии (</w:t>
      </w:r>
      <w:r>
        <w:t>Normal</w:t>
      </w:r>
      <w:r w:rsidRPr="003F5DE0">
        <w:rPr>
          <w:lang w:val="ru-RU"/>
        </w:rPr>
        <w:t>/</w:t>
      </w:r>
      <w:r>
        <w:t>Accident</w:t>
      </w:r>
      <w:r w:rsidRPr="003F5DE0">
        <w:rPr>
          <w:lang w:val="ru-RU"/>
        </w:rPr>
        <w:t xml:space="preserve">). На </w:t>
      </w:r>
      <w:r>
        <w:t>edge</w:t>
      </w:r>
      <w:r w:rsidRPr="003F5DE0">
        <w:rPr>
          <w:lang w:val="ru-RU"/>
        </w:rPr>
        <w:t xml:space="preserve"> меняется среда: сеть медленнее, нагрузка выше, датчики могут иметь смещение/масштаб, а доля аварий может отличаться. В результате распределения признаков и/или классов меняются, и качество модели падает.</w:t>
      </w:r>
      <w:r w:rsidRPr="003F5DE0">
        <w:rPr>
          <w:lang w:val="ru-RU"/>
        </w:rPr>
        <w:br/>
      </w:r>
      <w:r w:rsidRPr="003F5DE0">
        <w:rPr>
          <w:lang w:val="ru-RU"/>
        </w:rPr>
        <w:br/>
        <w:t>В этой работе вы симулируете перенос “</w:t>
      </w:r>
      <w:r>
        <w:t>cloud</w:t>
      </w:r>
      <w:r w:rsidRPr="003F5DE0">
        <w:rPr>
          <w:lang w:val="ru-RU"/>
        </w:rPr>
        <w:t xml:space="preserve"> → </w:t>
      </w:r>
      <w:r>
        <w:t>edge</w:t>
      </w:r>
      <w:r w:rsidRPr="003F5DE0">
        <w:rPr>
          <w:lang w:val="ru-RU"/>
        </w:rPr>
        <w:t>”, измеряете сдвиг и применяете базовую адаптацию.</w:t>
      </w:r>
    </w:p>
    <w:p w:rsidR="00FC3E92" w:rsidRPr="003F5DE0" w:rsidRDefault="00000000">
      <w:pPr>
        <w:pStyle w:val="21"/>
        <w:rPr>
          <w:lang w:val="ru-RU"/>
        </w:rPr>
      </w:pPr>
      <w:r w:rsidRPr="003F5DE0">
        <w:rPr>
          <w:lang w:val="ru-RU"/>
        </w:rPr>
        <w:t>Что считается “сдвигом распределений”</w:t>
      </w:r>
    </w:p>
    <w:p w:rsidR="00FC3E92" w:rsidRPr="003F5DE0" w:rsidRDefault="00000000">
      <w:pPr>
        <w:rPr>
          <w:lang w:val="ru-RU"/>
        </w:rPr>
      </w:pPr>
      <w:r w:rsidRPr="003F5DE0">
        <w:rPr>
          <w:lang w:val="ru-RU"/>
        </w:rPr>
        <w:t xml:space="preserve">1) </w:t>
      </w:r>
      <w:r>
        <w:t>Covariate</w:t>
      </w:r>
      <w:r w:rsidRPr="003F5DE0">
        <w:rPr>
          <w:lang w:val="ru-RU"/>
        </w:rPr>
        <w:t xml:space="preserve"> </w:t>
      </w:r>
      <w:r>
        <w:t>shift</w:t>
      </w:r>
      <w:r w:rsidRPr="003F5DE0">
        <w:rPr>
          <w:lang w:val="ru-RU"/>
        </w:rPr>
        <w:t xml:space="preserve">: меняется распределение </w:t>
      </w:r>
      <w:r>
        <w:t>X</w:t>
      </w:r>
      <w:r w:rsidRPr="003F5DE0">
        <w:rPr>
          <w:lang w:val="ru-RU"/>
        </w:rPr>
        <w:t xml:space="preserve"> (признаков), но связь </w:t>
      </w:r>
      <w:r>
        <w:t>P</w:t>
      </w:r>
      <w:r w:rsidRPr="003F5DE0">
        <w:rPr>
          <w:lang w:val="ru-RU"/>
        </w:rPr>
        <w:t>(</w:t>
      </w:r>
      <w:r>
        <w:t>y</w:t>
      </w:r>
      <w:r w:rsidRPr="003F5DE0">
        <w:rPr>
          <w:lang w:val="ru-RU"/>
        </w:rPr>
        <w:t>|</w:t>
      </w:r>
      <w:r>
        <w:t>X</w:t>
      </w:r>
      <w:r w:rsidRPr="003F5DE0">
        <w:rPr>
          <w:lang w:val="ru-RU"/>
        </w:rPr>
        <w:t>) примерно сохраняется.</w:t>
      </w:r>
      <w:r w:rsidRPr="003F5DE0">
        <w:rPr>
          <w:lang w:val="ru-RU"/>
        </w:rPr>
        <w:br/>
        <w:t xml:space="preserve">2) </w:t>
      </w:r>
      <w:r>
        <w:t>Label</w:t>
      </w:r>
      <w:r w:rsidRPr="003F5DE0">
        <w:rPr>
          <w:lang w:val="ru-RU"/>
        </w:rPr>
        <w:t xml:space="preserve"> </w:t>
      </w:r>
      <w:r>
        <w:t>shift</w:t>
      </w:r>
      <w:r w:rsidRPr="003F5DE0">
        <w:rPr>
          <w:lang w:val="ru-RU"/>
        </w:rPr>
        <w:t xml:space="preserve">: меняется </w:t>
      </w:r>
      <w:r>
        <w:t>P</w:t>
      </w:r>
      <w:r w:rsidRPr="003F5DE0">
        <w:rPr>
          <w:lang w:val="ru-RU"/>
        </w:rPr>
        <w:t>(</w:t>
      </w:r>
      <w:r>
        <w:t>y</w:t>
      </w:r>
      <w:r w:rsidRPr="003F5DE0">
        <w:rPr>
          <w:lang w:val="ru-RU"/>
        </w:rPr>
        <w:t xml:space="preserve">) (доли классов), но </w:t>
      </w:r>
      <w:r>
        <w:t>P</w:t>
      </w:r>
      <w:r w:rsidRPr="003F5DE0">
        <w:rPr>
          <w:lang w:val="ru-RU"/>
        </w:rPr>
        <w:t>(</w:t>
      </w:r>
      <w:r>
        <w:t>X</w:t>
      </w:r>
      <w:r w:rsidRPr="003F5DE0">
        <w:rPr>
          <w:lang w:val="ru-RU"/>
        </w:rPr>
        <w:t>|</w:t>
      </w:r>
      <w:r>
        <w:t>y</w:t>
      </w:r>
      <w:r w:rsidRPr="003F5DE0">
        <w:rPr>
          <w:lang w:val="ru-RU"/>
        </w:rPr>
        <w:t>) близко.</w:t>
      </w:r>
      <w:r w:rsidRPr="003F5DE0">
        <w:rPr>
          <w:lang w:val="ru-RU"/>
        </w:rPr>
        <w:br/>
        <w:t xml:space="preserve">3) </w:t>
      </w:r>
      <w:r>
        <w:t>Concept</w:t>
      </w:r>
      <w:r w:rsidRPr="003F5DE0">
        <w:rPr>
          <w:lang w:val="ru-RU"/>
        </w:rPr>
        <w:t xml:space="preserve"> </w:t>
      </w:r>
      <w:r>
        <w:t>drift</w:t>
      </w:r>
      <w:r w:rsidRPr="003F5DE0">
        <w:rPr>
          <w:lang w:val="ru-RU"/>
        </w:rPr>
        <w:t xml:space="preserve">: меняется </w:t>
      </w:r>
      <w:r>
        <w:t>P</w:t>
      </w:r>
      <w:r w:rsidRPr="003F5DE0">
        <w:rPr>
          <w:lang w:val="ru-RU"/>
        </w:rPr>
        <w:t>(</w:t>
      </w:r>
      <w:r>
        <w:t>y</w:t>
      </w:r>
      <w:r w:rsidRPr="003F5DE0">
        <w:rPr>
          <w:lang w:val="ru-RU"/>
        </w:rPr>
        <w:t>|</w:t>
      </w:r>
      <w:r>
        <w:t>X</w:t>
      </w:r>
      <w:r w:rsidRPr="003F5DE0">
        <w:rPr>
          <w:lang w:val="ru-RU"/>
        </w:rPr>
        <w:t>) (сам “смысл” закономерности), например из-за изменения оборудования.</w:t>
      </w:r>
      <w:r w:rsidRPr="003F5DE0">
        <w:rPr>
          <w:lang w:val="ru-RU"/>
        </w:rPr>
        <w:br/>
      </w:r>
      <w:r w:rsidRPr="003F5DE0">
        <w:rPr>
          <w:lang w:val="ru-RU"/>
        </w:rPr>
        <w:br/>
        <w:t>В задании моделируются все три эффекта (в лёгкой форме), чтобы увидеть их влияние.</w:t>
      </w:r>
    </w:p>
    <w:p w:rsidR="00FC3E92" w:rsidRPr="003F5DE0" w:rsidRDefault="00000000">
      <w:pPr>
        <w:pStyle w:val="21"/>
        <w:rPr>
          <w:lang w:val="ru-RU"/>
        </w:rPr>
      </w:pPr>
      <w:r w:rsidRPr="003F5DE0">
        <w:rPr>
          <w:lang w:val="ru-RU"/>
        </w:rPr>
        <w:t>Метрики диагностики сдвига (обязательные)</w:t>
      </w:r>
    </w:p>
    <w:p w:rsidR="00FC3E92" w:rsidRPr="003F5DE0" w:rsidRDefault="00000000">
      <w:pPr>
        <w:rPr>
          <w:lang w:val="ru-RU"/>
        </w:rPr>
      </w:pPr>
      <w:r>
        <w:t>A</w:t>
      </w:r>
      <w:r w:rsidRPr="003F5DE0">
        <w:rPr>
          <w:lang w:val="ru-RU"/>
        </w:rPr>
        <w:t xml:space="preserve">) </w:t>
      </w:r>
      <w:r>
        <w:t>PSI</w:t>
      </w:r>
      <w:r w:rsidRPr="003F5DE0">
        <w:rPr>
          <w:lang w:val="ru-RU"/>
        </w:rPr>
        <w:t xml:space="preserve"> (</w:t>
      </w:r>
      <w:r>
        <w:t>Population</w:t>
      </w:r>
      <w:r w:rsidRPr="003F5DE0">
        <w:rPr>
          <w:lang w:val="ru-RU"/>
        </w:rPr>
        <w:t xml:space="preserve"> </w:t>
      </w:r>
      <w:r>
        <w:t>Stability</w:t>
      </w:r>
      <w:r w:rsidRPr="003F5DE0">
        <w:rPr>
          <w:lang w:val="ru-RU"/>
        </w:rPr>
        <w:t xml:space="preserve"> </w:t>
      </w:r>
      <w:r>
        <w:t>Index</w:t>
      </w:r>
      <w:r w:rsidRPr="003F5DE0">
        <w:rPr>
          <w:lang w:val="ru-RU"/>
        </w:rPr>
        <w:t>) по каждому признаку — сравнение гистограмм/квантильных бинов.</w:t>
      </w:r>
      <w:r w:rsidRPr="003F5DE0">
        <w:rPr>
          <w:lang w:val="ru-RU"/>
        </w:rPr>
        <w:br/>
      </w:r>
      <w:r>
        <w:t>B</w:t>
      </w:r>
      <w:r w:rsidRPr="003F5DE0">
        <w:rPr>
          <w:lang w:val="ru-RU"/>
        </w:rPr>
        <w:t xml:space="preserve">) </w:t>
      </w:r>
      <w:r>
        <w:t>KS</w:t>
      </w:r>
      <w:r w:rsidRPr="003F5DE0">
        <w:rPr>
          <w:lang w:val="ru-RU"/>
        </w:rPr>
        <w:t>‑статистика (двухвыборочный тест Колмогорова–Смирнова) по признакам.</w:t>
      </w:r>
      <w:r w:rsidRPr="003F5DE0">
        <w:rPr>
          <w:lang w:val="ru-RU"/>
        </w:rPr>
        <w:br/>
      </w:r>
      <w:r>
        <w:t>C</w:t>
      </w:r>
      <w:r w:rsidRPr="003F5DE0">
        <w:rPr>
          <w:lang w:val="ru-RU"/>
        </w:rPr>
        <w:t xml:space="preserve">) </w:t>
      </w:r>
      <w:r>
        <w:t>Mahalanobis</w:t>
      </w:r>
      <w:r w:rsidRPr="003F5DE0">
        <w:rPr>
          <w:lang w:val="ru-RU"/>
        </w:rPr>
        <w:t xml:space="preserve"> </w:t>
      </w:r>
      <w:r>
        <w:t>distance</w:t>
      </w:r>
      <w:r w:rsidRPr="003F5DE0">
        <w:rPr>
          <w:lang w:val="ru-RU"/>
        </w:rPr>
        <w:t xml:space="preserve"> как агрегированный “</w:t>
      </w:r>
      <w:r>
        <w:t>drift</w:t>
      </w:r>
      <w:r w:rsidRPr="003F5DE0">
        <w:rPr>
          <w:lang w:val="ru-RU"/>
        </w:rPr>
        <w:t xml:space="preserve"> </w:t>
      </w:r>
      <w:r>
        <w:t>score</w:t>
      </w:r>
      <w:r w:rsidRPr="003F5DE0">
        <w:rPr>
          <w:lang w:val="ru-RU"/>
        </w:rPr>
        <w:t xml:space="preserve">” относительно облачного </w:t>
      </w:r>
      <w:r>
        <w:t>train</w:t>
      </w:r>
      <w:r w:rsidRPr="003F5DE0">
        <w:rPr>
          <w:lang w:val="ru-RU"/>
        </w:rPr>
        <w:t>.</w:t>
      </w:r>
      <w:r w:rsidRPr="003F5DE0">
        <w:rPr>
          <w:lang w:val="ru-RU"/>
        </w:rPr>
        <w:br/>
      </w:r>
      <w:r>
        <w:t>D</w:t>
      </w:r>
      <w:r w:rsidRPr="003F5DE0">
        <w:rPr>
          <w:lang w:val="ru-RU"/>
        </w:rPr>
        <w:t xml:space="preserve">) </w:t>
      </w:r>
      <w:r>
        <w:t>Prediction</w:t>
      </w:r>
      <w:r w:rsidRPr="003F5DE0">
        <w:rPr>
          <w:lang w:val="ru-RU"/>
        </w:rPr>
        <w:t xml:space="preserve"> </w:t>
      </w:r>
      <w:r>
        <w:t>drift</w:t>
      </w:r>
      <w:r w:rsidRPr="003F5DE0">
        <w:rPr>
          <w:lang w:val="ru-RU"/>
        </w:rPr>
        <w:t xml:space="preserve">: сдвиг распределения вероятностей </w:t>
      </w:r>
      <w:r>
        <w:t>P</w:t>
      </w:r>
      <w:r w:rsidRPr="003F5DE0">
        <w:rPr>
          <w:lang w:val="ru-RU"/>
        </w:rPr>
        <w:t>(</w:t>
      </w:r>
      <w:r>
        <w:t>Accident</w:t>
      </w:r>
      <w:r w:rsidRPr="003F5DE0">
        <w:rPr>
          <w:lang w:val="ru-RU"/>
        </w:rPr>
        <w:t>) и энтропии предсказаний.</w:t>
      </w:r>
    </w:p>
    <w:p w:rsidR="00FC3E92" w:rsidRDefault="00000000">
      <w:pPr>
        <w:pStyle w:val="21"/>
      </w:pPr>
      <w:r>
        <w:lastRenderedPageBreak/>
        <w:t>Методы адаптации (edge‑friendly)</w:t>
      </w:r>
    </w:p>
    <w:p w:rsidR="00FC3E92" w:rsidRPr="003F5DE0" w:rsidRDefault="00000000">
      <w:pPr>
        <w:rPr>
          <w:lang w:val="ru-RU"/>
        </w:rPr>
      </w:pPr>
      <w:r>
        <w:t>1) Feature alignment (mean/variance matching, без меток):</w:t>
      </w:r>
      <w:r>
        <w:br/>
        <w:t xml:space="preserve">   x_aligned = (x_edge − μ_edge)/σ_edge · σ_train + μ_train.</w:t>
      </w:r>
      <w:r>
        <w:br/>
        <w:t xml:space="preserve">   </w:t>
      </w:r>
      <w:r w:rsidRPr="003F5DE0">
        <w:rPr>
          <w:lang w:val="ru-RU"/>
        </w:rPr>
        <w:t>Идея: устранить смещения/масштабы датчиков, вернуть признаки ближе к “облачной” калибровке.</w:t>
      </w:r>
      <w:r w:rsidRPr="003F5DE0">
        <w:rPr>
          <w:lang w:val="ru-RU"/>
        </w:rPr>
        <w:br/>
      </w:r>
      <w:r w:rsidRPr="003F5DE0">
        <w:rPr>
          <w:lang w:val="ru-RU"/>
        </w:rPr>
        <w:br/>
        <w:t xml:space="preserve">2) </w:t>
      </w:r>
      <w:r>
        <w:t>Threshold</w:t>
      </w:r>
      <w:r w:rsidRPr="003F5DE0">
        <w:rPr>
          <w:lang w:val="ru-RU"/>
        </w:rPr>
        <w:t xml:space="preserve"> </w:t>
      </w:r>
      <w:r>
        <w:t>adaptation</w:t>
      </w:r>
      <w:r w:rsidRPr="003F5DE0">
        <w:rPr>
          <w:lang w:val="ru-RU"/>
        </w:rPr>
        <w:t xml:space="preserve"> по небольшой “</w:t>
      </w:r>
      <w:r>
        <w:t>canary</w:t>
      </w:r>
      <w:r w:rsidRPr="003F5DE0">
        <w:rPr>
          <w:lang w:val="ru-RU"/>
        </w:rPr>
        <w:t>” выборке с метками (например, 150 точек):</w:t>
      </w:r>
      <w:r w:rsidRPr="003F5DE0">
        <w:rPr>
          <w:lang w:val="ru-RU"/>
        </w:rPr>
        <w:br/>
        <w:t xml:space="preserve">   выбрать порог </w:t>
      </w:r>
      <w:r>
        <w:t>t</w:t>
      </w:r>
      <w:r w:rsidRPr="003F5DE0">
        <w:rPr>
          <w:lang w:val="ru-RU"/>
        </w:rPr>
        <w:t>, минимизирующий ожидаемую стоимость ошибок:</w:t>
      </w:r>
      <w:r w:rsidRPr="003F5DE0">
        <w:rPr>
          <w:lang w:val="ru-RU"/>
        </w:rPr>
        <w:br/>
        <w:t xml:space="preserve">   </w:t>
      </w:r>
      <w:r>
        <w:t>ExpectedCost</w:t>
      </w:r>
      <w:r w:rsidRPr="003F5DE0">
        <w:rPr>
          <w:lang w:val="ru-RU"/>
        </w:rPr>
        <w:t xml:space="preserve"> = </w:t>
      </w:r>
      <w:r>
        <w:t>C</w:t>
      </w:r>
      <w:r w:rsidRPr="003F5DE0">
        <w:rPr>
          <w:lang w:val="ru-RU"/>
        </w:rPr>
        <w:t>_</w:t>
      </w:r>
      <w:r>
        <w:t>FP</w:t>
      </w:r>
      <w:r w:rsidRPr="003F5DE0">
        <w:rPr>
          <w:lang w:val="ru-RU"/>
        </w:rPr>
        <w:t>·</w:t>
      </w:r>
      <w:r>
        <w:t>FP</w:t>
      </w:r>
      <w:r w:rsidRPr="003F5DE0">
        <w:rPr>
          <w:lang w:val="ru-RU"/>
        </w:rPr>
        <w:t xml:space="preserve"> + </w:t>
      </w:r>
      <w:r>
        <w:t>C</w:t>
      </w:r>
      <w:r w:rsidRPr="003F5DE0">
        <w:rPr>
          <w:lang w:val="ru-RU"/>
        </w:rPr>
        <w:t>_</w:t>
      </w:r>
      <w:r>
        <w:t>FN</w:t>
      </w:r>
      <w:r w:rsidRPr="003F5DE0">
        <w:rPr>
          <w:lang w:val="ru-RU"/>
        </w:rPr>
        <w:t>·</w:t>
      </w:r>
      <w:r>
        <w:t>FN</w:t>
      </w:r>
      <w:r w:rsidRPr="003F5DE0">
        <w:rPr>
          <w:lang w:val="ru-RU"/>
        </w:rPr>
        <w:t>.</w:t>
      </w:r>
      <w:r w:rsidRPr="003F5DE0">
        <w:rPr>
          <w:lang w:val="ru-RU"/>
        </w:rPr>
        <w:br/>
        <w:t xml:space="preserve">   Это особенно полезно, если пропуск аварии дороже ложной тревоги.</w:t>
      </w:r>
    </w:p>
    <w:p w:rsidR="00FC3E92" w:rsidRPr="003F5DE0" w:rsidRDefault="00000000">
      <w:pPr>
        <w:pStyle w:val="21"/>
        <w:rPr>
          <w:lang w:val="ru-RU"/>
        </w:rPr>
      </w:pPr>
      <w:r w:rsidRPr="003F5DE0">
        <w:rPr>
          <w:lang w:val="ru-RU"/>
        </w:rPr>
        <w:t xml:space="preserve">Практическая часть (в </w:t>
      </w:r>
      <w:r>
        <w:t>MATLAB</w:t>
      </w:r>
      <w:r w:rsidRPr="003F5DE0">
        <w:rPr>
          <w:lang w:val="ru-RU"/>
        </w:rPr>
        <w:t>)</w:t>
      </w:r>
    </w:p>
    <w:p w:rsidR="00FC3E92" w:rsidRPr="003F5DE0" w:rsidRDefault="00000000">
      <w:pPr>
        <w:rPr>
          <w:lang w:val="ru-RU"/>
        </w:rPr>
      </w:pPr>
      <w:r w:rsidRPr="003F5DE0">
        <w:rPr>
          <w:lang w:val="ru-RU"/>
        </w:rPr>
        <w:t xml:space="preserve">1. Запустите скрипт </w:t>
      </w:r>
      <w:r>
        <w:t>Seminar</w:t>
      </w:r>
      <w:r w:rsidRPr="003F5DE0">
        <w:rPr>
          <w:lang w:val="ru-RU"/>
        </w:rPr>
        <w:t>10_</w:t>
      </w:r>
      <w:r>
        <w:t>DomainShift</w:t>
      </w:r>
      <w:r w:rsidRPr="003F5DE0">
        <w:rPr>
          <w:lang w:val="ru-RU"/>
        </w:rPr>
        <w:t>_</w:t>
      </w:r>
      <w:r>
        <w:t>CloudToEdge</w:t>
      </w:r>
      <w:r w:rsidRPr="003F5DE0">
        <w:rPr>
          <w:lang w:val="ru-RU"/>
        </w:rPr>
        <w:t>_</w:t>
      </w:r>
      <w:r>
        <w:t>MATLAB</w:t>
      </w:r>
      <w:r w:rsidRPr="003F5DE0">
        <w:rPr>
          <w:lang w:val="ru-RU"/>
        </w:rPr>
        <w:t>.</w:t>
      </w:r>
      <w:r>
        <w:t>m</w:t>
      </w:r>
      <w:r w:rsidRPr="003F5DE0">
        <w:rPr>
          <w:lang w:val="ru-RU"/>
        </w:rPr>
        <w:t xml:space="preserve">. Он сам создаёт </w:t>
      </w:r>
      <w:r>
        <w:t>cloud</w:t>
      </w:r>
      <w:r w:rsidRPr="003F5DE0">
        <w:rPr>
          <w:lang w:val="ru-RU"/>
        </w:rPr>
        <w:t xml:space="preserve">‑данные, обучает модель и генерирует </w:t>
      </w:r>
      <w:r>
        <w:t>edge</w:t>
      </w:r>
      <w:r w:rsidRPr="003F5DE0">
        <w:rPr>
          <w:lang w:val="ru-RU"/>
        </w:rPr>
        <w:t>‑данные со сдвигом.</w:t>
      </w:r>
    </w:p>
    <w:p w:rsidR="00FC3E92" w:rsidRPr="003F5DE0" w:rsidRDefault="00000000">
      <w:pPr>
        <w:rPr>
          <w:lang w:val="ru-RU"/>
        </w:rPr>
      </w:pPr>
      <w:r w:rsidRPr="003F5DE0">
        <w:rPr>
          <w:lang w:val="ru-RU"/>
        </w:rPr>
        <w:t xml:space="preserve">2. Оцените качество на </w:t>
      </w:r>
      <w:r>
        <w:t>Cloud</w:t>
      </w:r>
      <w:r w:rsidRPr="003F5DE0">
        <w:rPr>
          <w:lang w:val="ru-RU"/>
        </w:rPr>
        <w:t xml:space="preserve"> </w:t>
      </w:r>
      <w:r>
        <w:t>test</w:t>
      </w:r>
      <w:r w:rsidRPr="003F5DE0">
        <w:rPr>
          <w:lang w:val="ru-RU"/>
        </w:rPr>
        <w:t xml:space="preserve"> (</w:t>
      </w:r>
      <w:r>
        <w:t>baseline</w:t>
      </w:r>
      <w:r w:rsidRPr="003F5DE0">
        <w:rPr>
          <w:lang w:val="ru-RU"/>
        </w:rPr>
        <w:t xml:space="preserve">) и на </w:t>
      </w:r>
      <w:r>
        <w:t>Edge</w:t>
      </w:r>
      <w:r w:rsidRPr="003F5DE0">
        <w:rPr>
          <w:lang w:val="ru-RU"/>
        </w:rPr>
        <w:t xml:space="preserve"> (</w:t>
      </w:r>
      <w:r>
        <w:t>baseline</w:t>
      </w:r>
      <w:r w:rsidRPr="003F5DE0">
        <w:rPr>
          <w:lang w:val="ru-RU"/>
        </w:rPr>
        <w:t>) при пороге 0.5.</w:t>
      </w:r>
    </w:p>
    <w:p w:rsidR="00FC3E92" w:rsidRPr="003F5DE0" w:rsidRDefault="00000000">
      <w:pPr>
        <w:rPr>
          <w:lang w:val="ru-RU"/>
        </w:rPr>
      </w:pPr>
      <w:r w:rsidRPr="003F5DE0">
        <w:rPr>
          <w:lang w:val="ru-RU"/>
        </w:rPr>
        <w:t xml:space="preserve">3. Посмотрите </w:t>
      </w:r>
      <w:r>
        <w:t>drift</w:t>
      </w:r>
      <w:r w:rsidRPr="003F5DE0">
        <w:rPr>
          <w:lang w:val="ru-RU"/>
        </w:rPr>
        <w:t>_</w:t>
      </w:r>
      <w:r>
        <w:t>scores</w:t>
      </w:r>
      <w:r w:rsidRPr="003F5DE0">
        <w:rPr>
          <w:lang w:val="ru-RU"/>
        </w:rPr>
        <w:t>.</w:t>
      </w:r>
      <w:r>
        <w:t>csv</w:t>
      </w:r>
      <w:r w:rsidRPr="003F5DE0">
        <w:rPr>
          <w:lang w:val="ru-RU"/>
        </w:rPr>
        <w:t xml:space="preserve"> и графики </w:t>
      </w:r>
      <w:r>
        <w:t>PSI</w:t>
      </w:r>
      <w:r w:rsidRPr="003F5DE0">
        <w:rPr>
          <w:lang w:val="ru-RU"/>
        </w:rPr>
        <w:t>/</w:t>
      </w:r>
      <w:r>
        <w:t>KS</w:t>
      </w:r>
      <w:r w:rsidRPr="003F5DE0">
        <w:rPr>
          <w:lang w:val="ru-RU"/>
        </w:rPr>
        <w:t>: какие признаки сместились сильнее всего?</w:t>
      </w:r>
    </w:p>
    <w:p w:rsidR="00FC3E92" w:rsidRPr="003F5DE0" w:rsidRDefault="00000000">
      <w:pPr>
        <w:rPr>
          <w:lang w:val="ru-RU"/>
        </w:rPr>
      </w:pPr>
      <w:r w:rsidRPr="003F5DE0">
        <w:rPr>
          <w:lang w:val="ru-RU"/>
        </w:rPr>
        <w:t>4. Проанализируйте “</w:t>
      </w:r>
      <w:r>
        <w:t>prediction</w:t>
      </w:r>
      <w:r w:rsidRPr="003F5DE0">
        <w:rPr>
          <w:lang w:val="ru-RU"/>
        </w:rPr>
        <w:t xml:space="preserve"> </w:t>
      </w:r>
      <w:r>
        <w:t>drift</w:t>
      </w:r>
      <w:r w:rsidRPr="003F5DE0">
        <w:rPr>
          <w:lang w:val="ru-RU"/>
        </w:rPr>
        <w:t xml:space="preserve">”: как изменилось среднее </w:t>
      </w:r>
      <w:r>
        <w:t>P</w:t>
      </w:r>
      <w:r w:rsidRPr="003F5DE0">
        <w:rPr>
          <w:lang w:val="ru-RU"/>
        </w:rPr>
        <w:t>(</w:t>
      </w:r>
      <w:r>
        <w:t>Accident</w:t>
      </w:r>
      <w:r w:rsidRPr="003F5DE0">
        <w:rPr>
          <w:lang w:val="ru-RU"/>
        </w:rPr>
        <w:t>) и распределение вероятностей?</w:t>
      </w:r>
    </w:p>
    <w:p w:rsidR="00FC3E92" w:rsidRPr="003F5DE0" w:rsidRDefault="00000000">
      <w:pPr>
        <w:rPr>
          <w:lang w:val="ru-RU"/>
        </w:rPr>
      </w:pPr>
      <w:r w:rsidRPr="003F5DE0">
        <w:rPr>
          <w:lang w:val="ru-RU"/>
        </w:rPr>
        <w:t xml:space="preserve">5. Включите/оцените </w:t>
      </w:r>
      <w:r>
        <w:t>feature</w:t>
      </w:r>
      <w:r w:rsidRPr="003F5DE0">
        <w:rPr>
          <w:lang w:val="ru-RU"/>
        </w:rPr>
        <w:t xml:space="preserve"> </w:t>
      </w:r>
      <w:r>
        <w:t>alignment</w:t>
      </w:r>
      <w:r w:rsidRPr="003F5DE0">
        <w:rPr>
          <w:lang w:val="ru-RU"/>
        </w:rPr>
        <w:t xml:space="preserve">: улучшилось ли качество на </w:t>
      </w:r>
      <w:r>
        <w:t>edge</w:t>
      </w:r>
      <w:r w:rsidRPr="003F5DE0">
        <w:rPr>
          <w:lang w:val="ru-RU"/>
        </w:rPr>
        <w:t>?</w:t>
      </w:r>
    </w:p>
    <w:p w:rsidR="00FC3E92" w:rsidRPr="003F5DE0" w:rsidRDefault="00000000">
      <w:pPr>
        <w:rPr>
          <w:lang w:val="ru-RU"/>
        </w:rPr>
      </w:pPr>
      <w:r w:rsidRPr="003F5DE0">
        <w:rPr>
          <w:lang w:val="ru-RU"/>
        </w:rPr>
        <w:t xml:space="preserve">6. Выполните подбор порога на </w:t>
      </w:r>
      <w:r>
        <w:t>canary</w:t>
      </w:r>
      <w:r w:rsidRPr="003F5DE0">
        <w:rPr>
          <w:lang w:val="ru-RU"/>
        </w:rPr>
        <w:t>‑наборе (</w:t>
      </w:r>
      <w:r>
        <w:t>threshold</w:t>
      </w:r>
      <w:r w:rsidRPr="003F5DE0">
        <w:rPr>
          <w:lang w:val="ru-RU"/>
        </w:rPr>
        <w:t>_</w:t>
      </w:r>
      <w:r>
        <w:t>sweep</w:t>
      </w:r>
      <w:r w:rsidRPr="003F5DE0">
        <w:rPr>
          <w:lang w:val="ru-RU"/>
        </w:rPr>
        <w:t>_</w:t>
      </w:r>
      <w:r>
        <w:t>canary</w:t>
      </w:r>
      <w:r w:rsidRPr="003F5DE0">
        <w:rPr>
          <w:lang w:val="ru-RU"/>
        </w:rPr>
        <w:t>.</w:t>
      </w:r>
      <w:r>
        <w:t>csv</w:t>
      </w:r>
      <w:r w:rsidRPr="003F5DE0">
        <w:rPr>
          <w:lang w:val="ru-RU"/>
        </w:rPr>
        <w:t xml:space="preserve">) и примените порог ко всему </w:t>
      </w:r>
      <w:r>
        <w:t>edge</w:t>
      </w:r>
      <w:r w:rsidRPr="003F5DE0">
        <w:rPr>
          <w:lang w:val="ru-RU"/>
        </w:rPr>
        <w:t>.</w:t>
      </w:r>
    </w:p>
    <w:p w:rsidR="00FC3E92" w:rsidRPr="003F5DE0" w:rsidRDefault="00000000">
      <w:pPr>
        <w:rPr>
          <w:lang w:val="ru-RU"/>
        </w:rPr>
      </w:pPr>
      <w:r w:rsidRPr="003F5DE0">
        <w:rPr>
          <w:lang w:val="ru-RU"/>
        </w:rPr>
        <w:t xml:space="preserve">7. Сравните 4 режима в </w:t>
      </w:r>
      <w:r>
        <w:t>performance</w:t>
      </w:r>
      <w:r w:rsidRPr="003F5DE0">
        <w:rPr>
          <w:lang w:val="ru-RU"/>
        </w:rPr>
        <w:t>.</w:t>
      </w:r>
      <w:r>
        <w:t>csv</w:t>
      </w:r>
      <w:r w:rsidRPr="003F5DE0">
        <w:rPr>
          <w:lang w:val="ru-RU"/>
        </w:rPr>
        <w:t xml:space="preserve"> и сделайте вывод: что сильнее всего улучшило </w:t>
      </w:r>
      <w:r>
        <w:t>F</w:t>
      </w:r>
      <w:r w:rsidRPr="003F5DE0">
        <w:rPr>
          <w:lang w:val="ru-RU"/>
        </w:rPr>
        <w:t>1/</w:t>
      </w:r>
      <w:r>
        <w:t>BalancedAccuracy</w:t>
      </w:r>
      <w:r w:rsidRPr="003F5DE0">
        <w:rPr>
          <w:lang w:val="ru-RU"/>
        </w:rPr>
        <w:t xml:space="preserve"> и почему.</w:t>
      </w:r>
    </w:p>
    <w:p w:rsidR="00FC3E92" w:rsidRPr="003F5DE0" w:rsidRDefault="00000000">
      <w:pPr>
        <w:pStyle w:val="21"/>
        <w:rPr>
          <w:lang w:val="ru-RU"/>
        </w:rPr>
      </w:pPr>
      <w:r w:rsidRPr="003F5DE0">
        <w:rPr>
          <w:lang w:val="ru-RU"/>
        </w:rPr>
        <w:t>Что сдавать</w:t>
      </w:r>
    </w:p>
    <w:p w:rsidR="00FC3E92" w:rsidRPr="003F5DE0" w:rsidRDefault="00000000">
      <w:pPr>
        <w:rPr>
          <w:lang w:val="ru-RU"/>
        </w:rPr>
      </w:pPr>
      <w:r w:rsidRPr="003F5DE0">
        <w:rPr>
          <w:lang w:val="ru-RU"/>
        </w:rPr>
        <w:t xml:space="preserve">1) Скрипт: </w:t>
      </w:r>
      <w:r>
        <w:t>Seminar</w:t>
      </w:r>
      <w:r w:rsidRPr="003F5DE0">
        <w:rPr>
          <w:lang w:val="ru-RU"/>
        </w:rPr>
        <w:t>10_</w:t>
      </w:r>
      <w:r>
        <w:t>DomainShift</w:t>
      </w:r>
      <w:r w:rsidRPr="003F5DE0">
        <w:rPr>
          <w:lang w:val="ru-RU"/>
        </w:rPr>
        <w:t>_</w:t>
      </w:r>
      <w:r>
        <w:t>CloudToEdge</w:t>
      </w:r>
      <w:r w:rsidRPr="003F5DE0">
        <w:rPr>
          <w:lang w:val="ru-RU"/>
        </w:rPr>
        <w:t>_</w:t>
      </w:r>
      <w:r>
        <w:t>MATLAB</w:t>
      </w:r>
      <w:r w:rsidRPr="003F5DE0">
        <w:rPr>
          <w:lang w:val="ru-RU"/>
        </w:rPr>
        <w:t>.</w:t>
      </w:r>
      <w:r>
        <w:t>m</w:t>
      </w:r>
      <w:r w:rsidRPr="003F5DE0">
        <w:rPr>
          <w:lang w:val="ru-RU"/>
        </w:rPr>
        <w:br/>
        <w:t xml:space="preserve">2) Папка </w:t>
      </w:r>
      <w:r>
        <w:t>results</w:t>
      </w:r>
      <w:r w:rsidRPr="003F5DE0">
        <w:rPr>
          <w:lang w:val="ru-RU"/>
        </w:rPr>
        <w:t>_</w:t>
      </w:r>
      <w:r>
        <w:t>seminar</w:t>
      </w:r>
      <w:r w:rsidRPr="003F5DE0">
        <w:rPr>
          <w:lang w:val="ru-RU"/>
        </w:rPr>
        <w:t>10_</w:t>
      </w:r>
      <w:r>
        <w:t>shift</w:t>
      </w:r>
      <w:r w:rsidRPr="003F5DE0">
        <w:rPr>
          <w:lang w:val="ru-RU"/>
        </w:rPr>
        <w:t>_</w:t>
      </w:r>
      <w:r>
        <w:t>cloud</w:t>
      </w:r>
      <w:r w:rsidRPr="003F5DE0">
        <w:rPr>
          <w:lang w:val="ru-RU"/>
        </w:rPr>
        <w:t>_</w:t>
      </w:r>
      <w:r>
        <w:t>to</w:t>
      </w:r>
      <w:r w:rsidRPr="003F5DE0">
        <w:rPr>
          <w:lang w:val="ru-RU"/>
        </w:rPr>
        <w:t>_</w:t>
      </w:r>
      <w:r>
        <w:t>edge</w:t>
      </w:r>
      <w:r w:rsidRPr="003F5DE0">
        <w:rPr>
          <w:lang w:val="ru-RU"/>
        </w:rPr>
        <w:t>_*:</w:t>
      </w:r>
      <w:r w:rsidRPr="003F5DE0">
        <w:rPr>
          <w:lang w:val="ru-RU"/>
        </w:rPr>
        <w:br/>
        <w:t xml:space="preserve">   • </w:t>
      </w:r>
      <w:r>
        <w:t>drift</w:t>
      </w:r>
      <w:r w:rsidRPr="003F5DE0">
        <w:rPr>
          <w:lang w:val="ru-RU"/>
        </w:rPr>
        <w:t>_</w:t>
      </w:r>
      <w:r>
        <w:t>scores</w:t>
      </w:r>
      <w:r w:rsidRPr="003F5DE0">
        <w:rPr>
          <w:lang w:val="ru-RU"/>
        </w:rPr>
        <w:t>.</w:t>
      </w:r>
      <w:r>
        <w:t>csv</w:t>
      </w:r>
      <w:r w:rsidRPr="003F5DE0">
        <w:rPr>
          <w:lang w:val="ru-RU"/>
        </w:rPr>
        <w:br/>
        <w:t xml:space="preserve">   • </w:t>
      </w:r>
      <w:r>
        <w:t>performance</w:t>
      </w:r>
      <w:r w:rsidRPr="003F5DE0">
        <w:rPr>
          <w:lang w:val="ru-RU"/>
        </w:rPr>
        <w:t>.</w:t>
      </w:r>
      <w:r>
        <w:t>csv</w:t>
      </w:r>
      <w:r w:rsidRPr="003F5DE0">
        <w:rPr>
          <w:lang w:val="ru-RU"/>
        </w:rPr>
        <w:br/>
        <w:t xml:space="preserve">   • </w:t>
      </w:r>
      <w:r>
        <w:t>threshold</w:t>
      </w:r>
      <w:r w:rsidRPr="003F5DE0">
        <w:rPr>
          <w:lang w:val="ru-RU"/>
        </w:rPr>
        <w:t>_</w:t>
      </w:r>
      <w:r>
        <w:t>sweep</w:t>
      </w:r>
      <w:r w:rsidRPr="003F5DE0">
        <w:rPr>
          <w:lang w:val="ru-RU"/>
        </w:rPr>
        <w:t>_</w:t>
      </w:r>
      <w:r>
        <w:t>canary</w:t>
      </w:r>
      <w:r w:rsidRPr="003F5DE0">
        <w:rPr>
          <w:lang w:val="ru-RU"/>
        </w:rPr>
        <w:t>.</w:t>
      </w:r>
      <w:r>
        <w:t>csv</w:t>
      </w:r>
      <w:r w:rsidRPr="003F5DE0">
        <w:rPr>
          <w:lang w:val="ru-RU"/>
        </w:rPr>
        <w:br/>
        <w:t xml:space="preserve">   • </w:t>
      </w:r>
      <w:r>
        <w:t>mini</w:t>
      </w:r>
      <w:r w:rsidRPr="003F5DE0">
        <w:rPr>
          <w:lang w:val="ru-RU"/>
        </w:rPr>
        <w:t>_</w:t>
      </w:r>
      <w:r>
        <w:t>report</w:t>
      </w:r>
      <w:r w:rsidRPr="003F5DE0">
        <w:rPr>
          <w:lang w:val="ru-RU"/>
        </w:rPr>
        <w:t>.</w:t>
      </w:r>
      <w:r>
        <w:t>txt</w:t>
      </w:r>
      <w:r w:rsidRPr="003F5DE0">
        <w:rPr>
          <w:lang w:val="ru-RU"/>
        </w:rPr>
        <w:br/>
        <w:t xml:space="preserve">   • </w:t>
      </w:r>
      <w:r>
        <w:t>plots</w:t>
      </w:r>
      <w:r w:rsidRPr="003F5DE0">
        <w:rPr>
          <w:lang w:val="ru-RU"/>
        </w:rPr>
        <w:t>/*.</w:t>
      </w:r>
      <w:r>
        <w:t>png</w:t>
      </w:r>
      <w:r w:rsidRPr="003F5DE0">
        <w:rPr>
          <w:lang w:val="ru-RU"/>
        </w:rPr>
        <w:t xml:space="preserve"> (</w:t>
      </w:r>
      <w:r>
        <w:t>PSI</w:t>
      </w:r>
      <w:r w:rsidRPr="003F5DE0">
        <w:rPr>
          <w:lang w:val="ru-RU"/>
        </w:rPr>
        <w:t xml:space="preserve">, </w:t>
      </w:r>
      <w:r>
        <w:t>KS</w:t>
      </w:r>
      <w:r w:rsidRPr="003F5DE0">
        <w:rPr>
          <w:lang w:val="ru-RU"/>
        </w:rPr>
        <w:t xml:space="preserve">, </w:t>
      </w:r>
      <w:r>
        <w:t>Mahalanobis</w:t>
      </w:r>
      <w:r w:rsidRPr="003F5DE0">
        <w:rPr>
          <w:lang w:val="ru-RU"/>
        </w:rPr>
        <w:t xml:space="preserve">, </w:t>
      </w:r>
      <w:r>
        <w:t>probability</w:t>
      </w:r>
      <w:r w:rsidRPr="003F5DE0">
        <w:rPr>
          <w:lang w:val="ru-RU"/>
        </w:rPr>
        <w:t xml:space="preserve"> </w:t>
      </w:r>
      <w:r>
        <w:t>hist</w:t>
      </w:r>
      <w:r w:rsidRPr="003F5DE0">
        <w:rPr>
          <w:lang w:val="ru-RU"/>
        </w:rPr>
        <w:t xml:space="preserve">, </w:t>
      </w:r>
      <w:r>
        <w:t>confusion</w:t>
      </w:r>
      <w:r w:rsidRPr="003F5DE0">
        <w:rPr>
          <w:lang w:val="ru-RU"/>
        </w:rPr>
        <w:t xml:space="preserve"> </w:t>
      </w:r>
      <w:r>
        <w:t>matrices</w:t>
      </w:r>
      <w:r w:rsidRPr="003F5DE0">
        <w:rPr>
          <w:lang w:val="ru-RU"/>
        </w:rPr>
        <w:t>)</w:t>
      </w:r>
      <w:r w:rsidRPr="003F5DE0">
        <w:rPr>
          <w:lang w:val="ru-RU"/>
        </w:rPr>
        <w:br/>
        <w:t>3) Мини‑отчёт (0.5–1 стр.) с цифрами: где наблюдался сдвиг и какой метод адаптации помог.</w:t>
      </w:r>
    </w:p>
    <w:p w:rsidR="00FC3E92" w:rsidRPr="003F5DE0" w:rsidRDefault="00000000">
      <w:pPr>
        <w:pStyle w:val="21"/>
        <w:rPr>
          <w:lang w:val="ru-RU"/>
        </w:rPr>
      </w:pPr>
      <w:r w:rsidRPr="003F5DE0">
        <w:rPr>
          <w:lang w:val="ru-RU"/>
        </w:rPr>
        <w:lastRenderedPageBreak/>
        <w:t>Критерии оценивания (макс. 15 баллов)</w:t>
      </w:r>
    </w:p>
    <w:p w:rsidR="00FC3E92" w:rsidRPr="003F5DE0" w:rsidRDefault="00000000">
      <w:pPr>
        <w:rPr>
          <w:lang w:val="ru-RU"/>
        </w:rPr>
      </w:pPr>
      <w:r w:rsidRPr="003F5DE0">
        <w:rPr>
          <w:lang w:val="ru-RU"/>
        </w:rPr>
        <w:t>• Корректное обучение “</w:t>
      </w:r>
      <w:r>
        <w:t>cloud</w:t>
      </w:r>
      <w:r w:rsidRPr="003F5DE0">
        <w:rPr>
          <w:lang w:val="ru-RU"/>
        </w:rPr>
        <w:t xml:space="preserve">‑модели” и оценка на </w:t>
      </w:r>
      <w:r>
        <w:t>cloud</w:t>
      </w:r>
      <w:r w:rsidRPr="003F5DE0">
        <w:rPr>
          <w:lang w:val="ru-RU"/>
        </w:rPr>
        <w:t xml:space="preserve"> </w:t>
      </w:r>
      <w:r>
        <w:t>test</w:t>
      </w:r>
      <w:r w:rsidRPr="003F5DE0">
        <w:rPr>
          <w:lang w:val="ru-RU"/>
        </w:rPr>
        <w:t xml:space="preserve"> — 3 б.</w:t>
      </w:r>
    </w:p>
    <w:p w:rsidR="00FC3E92" w:rsidRDefault="00000000">
      <w:r>
        <w:t>• Расчёт и интерпретация PSI/KS/Mahalanobis + prediction drift — 5 б.</w:t>
      </w:r>
    </w:p>
    <w:p w:rsidR="00FC3E92" w:rsidRDefault="00000000">
      <w:r>
        <w:t>• Сравнение edge baseline vs feature alignment (с цифрами) — 4 б.</w:t>
      </w:r>
    </w:p>
    <w:p w:rsidR="00FC3E92" w:rsidRPr="003F5DE0" w:rsidRDefault="00000000">
      <w:pPr>
        <w:rPr>
          <w:lang w:val="ru-RU"/>
        </w:rPr>
      </w:pPr>
      <w:r w:rsidRPr="003F5DE0">
        <w:rPr>
          <w:lang w:val="ru-RU"/>
        </w:rPr>
        <w:t xml:space="preserve">• Пороговая адаптация по </w:t>
      </w:r>
      <w:r>
        <w:t>canary</w:t>
      </w:r>
      <w:r w:rsidRPr="003F5DE0">
        <w:rPr>
          <w:lang w:val="ru-RU"/>
        </w:rPr>
        <w:t xml:space="preserve"> и вывод по </w:t>
      </w:r>
      <w:r>
        <w:t>ExpectedCost</w:t>
      </w:r>
      <w:r w:rsidRPr="003F5DE0">
        <w:rPr>
          <w:lang w:val="ru-RU"/>
        </w:rPr>
        <w:t xml:space="preserve"> (с цифрами) — 3 б.</w:t>
      </w:r>
    </w:p>
    <w:p w:rsidR="00FC3E92" w:rsidRPr="003F5DE0" w:rsidRDefault="00000000">
      <w:pPr>
        <w:pStyle w:val="21"/>
        <w:rPr>
          <w:lang w:val="ru-RU"/>
        </w:rPr>
      </w:pPr>
      <w:r w:rsidRPr="003F5DE0">
        <w:rPr>
          <w:lang w:val="ru-RU"/>
        </w:rPr>
        <w:t>Подсказки</w:t>
      </w:r>
    </w:p>
    <w:p w:rsidR="00FC3E92" w:rsidRPr="003F5DE0" w:rsidRDefault="00000000">
      <w:pPr>
        <w:rPr>
          <w:lang w:val="ru-RU"/>
        </w:rPr>
      </w:pPr>
      <w:r w:rsidRPr="003F5DE0">
        <w:rPr>
          <w:lang w:val="ru-RU"/>
        </w:rPr>
        <w:t xml:space="preserve">• </w:t>
      </w:r>
      <w:r>
        <w:t>PSI</w:t>
      </w:r>
      <w:r w:rsidRPr="003F5DE0">
        <w:rPr>
          <w:lang w:val="ru-RU"/>
        </w:rPr>
        <w:t xml:space="preserve"> ≈ 0.1–0.25 часто трактуют как “заметный сдвиг”, </w:t>
      </w:r>
      <w:r>
        <w:t>PSI</w:t>
      </w:r>
      <w:r w:rsidRPr="003F5DE0">
        <w:rPr>
          <w:lang w:val="ru-RU"/>
        </w:rPr>
        <w:t xml:space="preserve"> &gt; 0.25 — “сильный” (эвристика).</w:t>
      </w:r>
      <w:r w:rsidRPr="003F5DE0">
        <w:rPr>
          <w:lang w:val="ru-RU"/>
        </w:rPr>
        <w:br/>
        <w:t xml:space="preserve">• </w:t>
      </w:r>
      <w:r>
        <w:t>KS</w:t>
      </w:r>
      <w:r w:rsidRPr="003F5DE0">
        <w:rPr>
          <w:lang w:val="ru-RU"/>
        </w:rPr>
        <w:t>‑статистика ближе к 1 означает сильное отличие распределений.</w:t>
      </w:r>
      <w:r w:rsidRPr="003F5DE0">
        <w:rPr>
          <w:lang w:val="ru-RU"/>
        </w:rPr>
        <w:br/>
        <w:t xml:space="preserve">• Если классы несбалансированы, </w:t>
      </w:r>
      <w:r>
        <w:t>Balanced</w:t>
      </w:r>
      <w:r w:rsidRPr="003F5DE0">
        <w:rPr>
          <w:lang w:val="ru-RU"/>
        </w:rPr>
        <w:t xml:space="preserve"> </w:t>
      </w:r>
      <w:r>
        <w:t>Accuracy</w:t>
      </w:r>
      <w:r w:rsidRPr="003F5DE0">
        <w:rPr>
          <w:lang w:val="ru-RU"/>
        </w:rPr>
        <w:t xml:space="preserve"> и </w:t>
      </w:r>
      <w:r>
        <w:t>F</w:t>
      </w:r>
      <w:r w:rsidRPr="003F5DE0">
        <w:rPr>
          <w:lang w:val="ru-RU"/>
        </w:rPr>
        <w:t xml:space="preserve">1 обычно информативнее </w:t>
      </w:r>
      <w:r>
        <w:t>Accuracy</w:t>
      </w:r>
      <w:r w:rsidRPr="003F5DE0">
        <w:rPr>
          <w:lang w:val="ru-RU"/>
        </w:rPr>
        <w:t>.</w:t>
      </w:r>
      <w:r w:rsidRPr="003F5DE0">
        <w:rPr>
          <w:lang w:val="ru-RU"/>
        </w:rPr>
        <w:br/>
        <w:t xml:space="preserve">• В реальной эксплуатации меток на </w:t>
      </w:r>
      <w:r>
        <w:t>edge</w:t>
      </w:r>
      <w:r w:rsidRPr="003F5DE0">
        <w:rPr>
          <w:lang w:val="ru-RU"/>
        </w:rPr>
        <w:t xml:space="preserve"> мало: поэтому важны “</w:t>
      </w:r>
      <w:r>
        <w:t>unsupervised</w:t>
      </w:r>
      <w:r w:rsidRPr="003F5DE0">
        <w:rPr>
          <w:lang w:val="ru-RU"/>
        </w:rPr>
        <w:t xml:space="preserve">” </w:t>
      </w:r>
      <w:r>
        <w:t>drift</w:t>
      </w:r>
      <w:r w:rsidRPr="003F5DE0">
        <w:rPr>
          <w:lang w:val="ru-RU"/>
        </w:rPr>
        <w:t xml:space="preserve">‑метрики и маленькие </w:t>
      </w:r>
      <w:r>
        <w:t>canary</w:t>
      </w:r>
      <w:r w:rsidRPr="003F5DE0">
        <w:rPr>
          <w:lang w:val="ru-RU"/>
        </w:rPr>
        <w:t>‑наборы.</w:t>
      </w:r>
    </w:p>
    <w:sectPr w:rsidR="00FC3E92" w:rsidRPr="003F5D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4242404">
    <w:abstractNumId w:val="8"/>
  </w:num>
  <w:num w:numId="2" w16cid:durableId="447552090">
    <w:abstractNumId w:val="6"/>
  </w:num>
  <w:num w:numId="3" w16cid:durableId="428089887">
    <w:abstractNumId w:val="5"/>
  </w:num>
  <w:num w:numId="4" w16cid:durableId="1847791850">
    <w:abstractNumId w:val="4"/>
  </w:num>
  <w:num w:numId="5" w16cid:durableId="440493304">
    <w:abstractNumId w:val="7"/>
  </w:num>
  <w:num w:numId="6" w16cid:durableId="1818263371">
    <w:abstractNumId w:val="3"/>
  </w:num>
  <w:num w:numId="7" w16cid:durableId="2024044503">
    <w:abstractNumId w:val="2"/>
  </w:num>
  <w:num w:numId="8" w16cid:durableId="1595632681">
    <w:abstractNumId w:val="1"/>
  </w:num>
  <w:num w:numId="9" w16cid:durableId="90256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3F5DE0"/>
    <w:rsid w:val="00AA1D8D"/>
    <w:rsid w:val="00B47730"/>
    <w:rsid w:val="00CB0664"/>
    <w:rsid w:val="00FC3E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2026-01-11T13:46:00Z</dcterms:created>
  <dcterms:modified xsi:type="dcterms:W3CDTF">2026-01-11T13:46:00Z</dcterms:modified>
  <cp:category/>
</cp:coreProperties>
</file>